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FA2133" w14:textId="77777777" w:rsidR="0061432A" w:rsidRDefault="00000000" w:rsidP="00A020B2">
      <w:pPr>
        <w:pStyle w:val="Kop1"/>
        <w:rPr>
          <w:b w:val="0"/>
          <w:bCs w:val="0"/>
          <w:color w:val="000000" w:themeColor="text1"/>
          <w:sz w:val="21"/>
          <w:szCs w:val="21"/>
        </w:rPr>
      </w:pPr>
      <w:r w:rsidRPr="0061432A">
        <w:rPr>
          <w:color w:val="000000" w:themeColor="text1"/>
          <w:sz w:val="24"/>
          <w:szCs w:val="24"/>
        </w:rPr>
        <w:t>Phishing Simulation Authorization Form</w:t>
      </w:r>
      <w:r w:rsidR="0061432A" w:rsidRPr="0061432A">
        <w:rPr>
          <w:color w:val="000000" w:themeColor="text1"/>
          <w:sz w:val="24"/>
          <w:szCs w:val="24"/>
        </w:rPr>
        <w:br/>
      </w:r>
      <w:r w:rsidRPr="0061432A">
        <w:rPr>
          <w:b w:val="0"/>
          <w:bCs w:val="0"/>
          <w:color w:val="000000" w:themeColor="text1"/>
          <w:sz w:val="21"/>
          <w:szCs w:val="21"/>
        </w:rPr>
        <w:t>Toestemmingsformulier Phishing Simulatie</w:t>
      </w:r>
    </w:p>
    <w:p w14:paraId="58D87A17" w14:textId="77777777" w:rsidR="00A020B2" w:rsidRPr="00A020B2" w:rsidRDefault="00A020B2" w:rsidP="00A020B2"/>
    <w:tbl>
      <w:tblPr>
        <w:tblW w:w="0" w:type="auto"/>
        <w:tblLook w:val="04A0" w:firstRow="1" w:lastRow="0" w:firstColumn="1" w:lastColumn="0" w:noHBand="0" w:noVBand="1"/>
      </w:tblPr>
      <w:tblGrid>
        <w:gridCol w:w="4147"/>
        <w:gridCol w:w="4147"/>
      </w:tblGrid>
      <w:tr w:rsidR="0061432A" w:rsidRPr="0061432A" w14:paraId="1131C0FE" w14:textId="77777777" w:rsidTr="000E5AF0">
        <w:trPr>
          <w:trHeight w:val="222"/>
        </w:trPr>
        <w:tc>
          <w:tcPr>
            <w:tcW w:w="4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D0B906" w14:textId="77777777" w:rsidR="00417FAA" w:rsidRPr="0061432A" w:rsidRDefault="00000000" w:rsidP="00A020B2">
            <w:pPr>
              <w:rPr>
                <w:sz w:val="21"/>
                <w:szCs w:val="21"/>
              </w:rPr>
            </w:pPr>
            <w:r w:rsidRPr="0061432A">
              <w:rPr>
                <w:sz w:val="21"/>
                <w:szCs w:val="21"/>
              </w:rPr>
              <w:t>Company Name (recipient):</w:t>
            </w:r>
            <w:r w:rsidR="0061432A" w:rsidRPr="0061432A">
              <w:rPr>
                <w:sz w:val="21"/>
                <w:szCs w:val="21"/>
              </w:rPr>
              <w:br/>
            </w:r>
            <w:r w:rsidR="0061432A" w:rsidRPr="0061432A">
              <w:rPr>
                <w:i/>
                <w:iCs/>
                <w:sz w:val="18"/>
                <w:szCs w:val="18"/>
              </w:rPr>
              <w:t>Bedrijfsnaam (ontvanger):</w:t>
            </w:r>
          </w:p>
        </w:tc>
        <w:tc>
          <w:tcPr>
            <w:tcW w:w="4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56C789" w14:textId="77777777" w:rsidR="00417FAA" w:rsidRPr="0061432A" w:rsidRDefault="00417FAA" w:rsidP="00A020B2">
            <w:pPr>
              <w:rPr>
                <w:sz w:val="21"/>
                <w:szCs w:val="21"/>
              </w:rPr>
            </w:pPr>
          </w:p>
        </w:tc>
      </w:tr>
      <w:tr w:rsidR="0061432A" w:rsidRPr="0061432A" w14:paraId="7EEF1BB0" w14:textId="77777777" w:rsidTr="000E5AF0">
        <w:trPr>
          <w:trHeight w:val="277"/>
        </w:trPr>
        <w:tc>
          <w:tcPr>
            <w:tcW w:w="4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C58B3E" w14:textId="77777777" w:rsidR="00417FAA" w:rsidRPr="0061432A" w:rsidRDefault="00000000" w:rsidP="00A020B2">
            <w:pPr>
              <w:rPr>
                <w:sz w:val="21"/>
                <w:szCs w:val="21"/>
              </w:rPr>
            </w:pPr>
            <w:r w:rsidRPr="0061432A">
              <w:rPr>
                <w:sz w:val="21"/>
                <w:szCs w:val="21"/>
              </w:rPr>
              <w:t>Authorized Contact Person:</w:t>
            </w:r>
            <w:r w:rsidR="0061432A" w:rsidRPr="0061432A">
              <w:rPr>
                <w:sz w:val="21"/>
                <w:szCs w:val="21"/>
              </w:rPr>
              <w:br/>
            </w:r>
            <w:r w:rsidR="0061432A" w:rsidRPr="0061432A">
              <w:rPr>
                <w:i/>
                <w:iCs/>
                <w:sz w:val="18"/>
                <w:szCs w:val="18"/>
              </w:rPr>
              <w:t>Geautoriseerde contactpersoon</w:t>
            </w:r>
            <w:r w:rsidR="0061432A" w:rsidRPr="0061432A">
              <w:rPr>
                <w:sz w:val="21"/>
                <w:szCs w:val="21"/>
              </w:rPr>
              <w:t>:</w:t>
            </w:r>
          </w:p>
        </w:tc>
        <w:tc>
          <w:tcPr>
            <w:tcW w:w="4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7BA17E" w14:textId="77777777" w:rsidR="00417FAA" w:rsidRPr="0061432A" w:rsidRDefault="00417FAA" w:rsidP="00A020B2">
            <w:pPr>
              <w:rPr>
                <w:sz w:val="21"/>
                <w:szCs w:val="21"/>
              </w:rPr>
            </w:pPr>
          </w:p>
        </w:tc>
      </w:tr>
      <w:tr w:rsidR="0061432A" w:rsidRPr="0061432A" w14:paraId="4324BC7C" w14:textId="77777777" w:rsidTr="000E5AF0">
        <w:trPr>
          <w:trHeight w:val="277"/>
        </w:trPr>
        <w:tc>
          <w:tcPr>
            <w:tcW w:w="4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0622A1" w14:textId="77777777" w:rsidR="00417FAA" w:rsidRPr="0061432A" w:rsidRDefault="00000000" w:rsidP="00A020B2">
            <w:pPr>
              <w:rPr>
                <w:sz w:val="21"/>
                <w:szCs w:val="21"/>
              </w:rPr>
            </w:pPr>
            <w:r w:rsidRPr="0061432A">
              <w:rPr>
                <w:sz w:val="21"/>
                <w:szCs w:val="21"/>
              </w:rPr>
              <w:t>Position / Title:</w:t>
            </w:r>
            <w:r w:rsidR="0061432A" w:rsidRPr="0061432A">
              <w:rPr>
                <w:sz w:val="21"/>
                <w:szCs w:val="21"/>
              </w:rPr>
              <w:br/>
            </w:r>
            <w:r w:rsidR="0061432A" w:rsidRPr="0061432A">
              <w:rPr>
                <w:i/>
                <w:iCs/>
                <w:sz w:val="18"/>
                <w:szCs w:val="18"/>
              </w:rPr>
              <w:t>Functie / Titel:</w:t>
            </w:r>
          </w:p>
        </w:tc>
        <w:tc>
          <w:tcPr>
            <w:tcW w:w="4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6B4AE3" w14:textId="77777777" w:rsidR="00417FAA" w:rsidRPr="0061432A" w:rsidRDefault="00417FAA" w:rsidP="00A020B2">
            <w:pPr>
              <w:rPr>
                <w:sz w:val="21"/>
                <w:szCs w:val="21"/>
              </w:rPr>
            </w:pPr>
          </w:p>
        </w:tc>
      </w:tr>
      <w:tr w:rsidR="0061432A" w:rsidRPr="0061432A" w14:paraId="5C37F2EE" w14:textId="77777777" w:rsidTr="000E5AF0">
        <w:trPr>
          <w:trHeight w:val="277"/>
        </w:trPr>
        <w:tc>
          <w:tcPr>
            <w:tcW w:w="4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5FA89A" w14:textId="77777777" w:rsidR="00417FAA" w:rsidRPr="0061432A" w:rsidRDefault="00000000" w:rsidP="00A020B2">
            <w:pPr>
              <w:rPr>
                <w:sz w:val="21"/>
                <w:szCs w:val="21"/>
              </w:rPr>
            </w:pPr>
            <w:r w:rsidRPr="0061432A">
              <w:rPr>
                <w:sz w:val="21"/>
                <w:szCs w:val="21"/>
              </w:rPr>
              <w:t>Email Address:</w:t>
            </w:r>
            <w:r w:rsidR="0061432A" w:rsidRPr="0061432A">
              <w:rPr>
                <w:sz w:val="21"/>
                <w:szCs w:val="21"/>
              </w:rPr>
              <w:br/>
            </w:r>
            <w:r w:rsidR="0061432A" w:rsidRPr="0061432A">
              <w:rPr>
                <w:i/>
                <w:iCs/>
                <w:sz w:val="18"/>
                <w:szCs w:val="18"/>
              </w:rPr>
              <w:t>E-mailadres:</w:t>
            </w:r>
          </w:p>
        </w:tc>
        <w:tc>
          <w:tcPr>
            <w:tcW w:w="4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D407B1" w14:textId="77777777" w:rsidR="00417FAA" w:rsidRPr="0061432A" w:rsidRDefault="00417FAA" w:rsidP="00A020B2">
            <w:pPr>
              <w:rPr>
                <w:sz w:val="21"/>
                <w:szCs w:val="21"/>
              </w:rPr>
            </w:pPr>
          </w:p>
        </w:tc>
      </w:tr>
      <w:tr w:rsidR="0061432A" w:rsidRPr="0061432A" w14:paraId="28A58865" w14:textId="77777777" w:rsidTr="000E5AF0">
        <w:trPr>
          <w:trHeight w:val="277"/>
        </w:trPr>
        <w:tc>
          <w:tcPr>
            <w:tcW w:w="4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6F884C" w14:textId="77777777" w:rsidR="00417FAA" w:rsidRPr="0061432A" w:rsidRDefault="00000000" w:rsidP="00A020B2">
            <w:pPr>
              <w:rPr>
                <w:sz w:val="21"/>
                <w:szCs w:val="21"/>
              </w:rPr>
            </w:pPr>
            <w:r w:rsidRPr="0061432A">
              <w:rPr>
                <w:sz w:val="21"/>
                <w:szCs w:val="21"/>
              </w:rPr>
              <w:t>Phone Number:</w:t>
            </w:r>
            <w:r w:rsidR="0061432A" w:rsidRPr="0061432A">
              <w:rPr>
                <w:sz w:val="21"/>
                <w:szCs w:val="21"/>
              </w:rPr>
              <w:br/>
            </w:r>
            <w:r w:rsidR="0061432A" w:rsidRPr="0061432A">
              <w:rPr>
                <w:i/>
                <w:iCs/>
                <w:sz w:val="18"/>
                <w:szCs w:val="18"/>
              </w:rPr>
              <w:t>Telefoonnummer:</w:t>
            </w:r>
          </w:p>
        </w:tc>
        <w:tc>
          <w:tcPr>
            <w:tcW w:w="4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CCC4C4" w14:textId="77777777" w:rsidR="00417FAA" w:rsidRPr="0061432A" w:rsidRDefault="00417FAA" w:rsidP="00A020B2">
            <w:pPr>
              <w:rPr>
                <w:sz w:val="21"/>
                <w:szCs w:val="21"/>
              </w:rPr>
            </w:pPr>
          </w:p>
        </w:tc>
      </w:tr>
      <w:tr w:rsidR="0061432A" w:rsidRPr="0061432A" w14:paraId="007A931B" w14:textId="77777777" w:rsidTr="000E5AF0">
        <w:trPr>
          <w:trHeight w:val="277"/>
        </w:trPr>
        <w:tc>
          <w:tcPr>
            <w:tcW w:w="4147" w:type="dxa"/>
            <w:tcBorders>
              <w:top w:val="single" w:sz="4" w:space="0" w:color="auto"/>
            </w:tcBorders>
          </w:tcPr>
          <w:p w14:paraId="716E4176" w14:textId="77777777" w:rsidR="000E5AF0" w:rsidRDefault="000E5AF0" w:rsidP="00A020B2">
            <w:pPr>
              <w:rPr>
                <w:sz w:val="21"/>
                <w:szCs w:val="21"/>
              </w:rPr>
            </w:pPr>
          </w:p>
          <w:p w14:paraId="2DD2439B" w14:textId="77777777" w:rsidR="00417FAA" w:rsidRPr="0061432A" w:rsidRDefault="00000000" w:rsidP="00A020B2">
            <w:pPr>
              <w:rPr>
                <w:sz w:val="21"/>
                <w:szCs w:val="21"/>
              </w:rPr>
            </w:pPr>
            <w:r w:rsidRPr="000E5AF0">
              <w:rPr>
                <w:b/>
                <w:bCs/>
                <w:sz w:val="21"/>
                <w:szCs w:val="21"/>
              </w:rPr>
              <w:t>Authorization</w:t>
            </w:r>
            <w:r w:rsidR="0061432A" w:rsidRPr="0061432A">
              <w:rPr>
                <w:sz w:val="21"/>
                <w:szCs w:val="21"/>
              </w:rPr>
              <w:br/>
            </w:r>
            <w:r w:rsidR="0061432A" w:rsidRPr="0061432A">
              <w:rPr>
                <w:i/>
                <w:iCs/>
                <w:sz w:val="18"/>
                <w:szCs w:val="18"/>
              </w:rPr>
              <w:t>Toestemming</w:t>
            </w:r>
          </w:p>
        </w:tc>
        <w:tc>
          <w:tcPr>
            <w:tcW w:w="4147" w:type="dxa"/>
            <w:tcBorders>
              <w:top w:val="single" w:sz="4" w:space="0" w:color="auto"/>
            </w:tcBorders>
          </w:tcPr>
          <w:p w14:paraId="76784EF9" w14:textId="77777777" w:rsidR="00417FAA" w:rsidRPr="0061432A" w:rsidRDefault="00417FAA" w:rsidP="00A020B2">
            <w:pPr>
              <w:rPr>
                <w:sz w:val="21"/>
                <w:szCs w:val="21"/>
              </w:rPr>
            </w:pPr>
          </w:p>
        </w:tc>
      </w:tr>
      <w:tr w:rsidR="0061432A" w:rsidRPr="0061432A" w14:paraId="7A7EF6D7" w14:textId="77777777" w:rsidTr="000E5AF0">
        <w:trPr>
          <w:trHeight w:val="277"/>
        </w:trPr>
        <w:tc>
          <w:tcPr>
            <w:tcW w:w="8294" w:type="dxa"/>
            <w:gridSpan w:val="2"/>
          </w:tcPr>
          <w:p w14:paraId="796A34F8" w14:textId="77777777" w:rsidR="0061432A" w:rsidRPr="0061432A" w:rsidRDefault="0061432A" w:rsidP="00A020B2">
            <w:pPr>
              <w:rPr>
                <w:sz w:val="21"/>
                <w:szCs w:val="21"/>
              </w:rPr>
            </w:pPr>
            <w:r w:rsidRPr="0061432A">
              <w:rPr>
                <w:sz w:val="21"/>
                <w:szCs w:val="21"/>
              </w:rPr>
              <w:t xml:space="preserve">We hereby grant permission to </w:t>
            </w:r>
            <w:r w:rsidRPr="0061432A">
              <w:rPr>
                <w:b/>
                <w:bCs/>
                <w:sz w:val="21"/>
                <w:szCs w:val="21"/>
              </w:rPr>
              <w:t>Cyber Inc.</w:t>
            </w:r>
            <w:r w:rsidRPr="0061432A">
              <w:rPr>
                <w:sz w:val="21"/>
                <w:szCs w:val="21"/>
              </w:rPr>
              <w:t xml:space="preserve"> to conduct a phishing simulation test targeting our employees.</w:t>
            </w:r>
            <w:r w:rsidRPr="0061432A">
              <w:rPr>
                <w:sz w:val="21"/>
                <w:szCs w:val="21"/>
              </w:rPr>
              <w:br/>
            </w:r>
            <w:r w:rsidRPr="0061432A">
              <w:rPr>
                <w:i/>
                <w:iCs/>
                <w:sz w:val="18"/>
                <w:szCs w:val="18"/>
              </w:rPr>
              <w:t xml:space="preserve">Wij geven hierbij toestemming aan </w:t>
            </w:r>
            <w:r w:rsidRPr="0061432A">
              <w:rPr>
                <w:b/>
                <w:bCs/>
                <w:i/>
                <w:iCs/>
                <w:sz w:val="18"/>
                <w:szCs w:val="18"/>
              </w:rPr>
              <w:t>Cyber Inc</w:t>
            </w:r>
            <w:r w:rsidRPr="0061432A">
              <w:rPr>
                <w:i/>
                <w:iCs/>
                <w:sz w:val="18"/>
                <w:szCs w:val="18"/>
              </w:rPr>
              <w:t>. om een phishing simulatie uit te voeren gericht op onze medewerkers.</w:t>
            </w:r>
          </w:p>
        </w:tc>
      </w:tr>
      <w:tr w:rsidR="0061432A" w:rsidRPr="0061432A" w14:paraId="257C16EE" w14:textId="77777777" w:rsidTr="00A020B2">
        <w:trPr>
          <w:trHeight w:val="277"/>
        </w:trPr>
        <w:tc>
          <w:tcPr>
            <w:tcW w:w="8294" w:type="dxa"/>
            <w:gridSpan w:val="2"/>
          </w:tcPr>
          <w:p w14:paraId="73D09F4C" w14:textId="77777777" w:rsidR="0061432A" w:rsidRPr="0061432A" w:rsidRDefault="0061432A" w:rsidP="00A020B2">
            <w:pPr>
              <w:rPr>
                <w:sz w:val="21"/>
                <w:szCs w:val="21"/>
              </w:rPr>
            </w:pPr>
            <w:r w:rsidRPr="0061432A">
              <w:rPr>
                <w:b/>
                <w:bCs/>
                <w:sz w:val="21"/>
                <w:szCs w:val="21"/>
              </w:rPr>
              <w:t>Scope of Test</w:t>
            </w:r>
            <w:r w:rsidRPr="0061432A">
              <w:rPr>
                <w:sz w:val="21"/>
                <w:szCs w:val="21"/>
              </w:rPr>
              <w:br/>
            </w:r>
            <w:r w:rsidRPr="0061432A">
              <w:rPr>
                <w:i/>
                <w:iCs/>
                <w:sz w:val="18"/>
                <w:szCs w:val="18"/>
              </w:rPr>
              <w:t>Reikwijdte van de test</w:t>
            </w:r>
          </w:p>
        </w:tc>
      </w:tr>
      <w:tr w:rsidR="000E5AF0" w:rsidRPr="0061432A" w14:paraId="00707C92" w14:textId="77777777" w:rsidTr="00E426ED">
        <w:trPr>
          <w:trHeight w:val="277"/>
        </w:trPr>
        <w:tc>
          <w:tcPr>
            <w:tcW w:w="8294" w:type="dxa"/>
            <w:gridSpan w:val="2"/>
          </w:tcPr>
          <w:p w14:paraId="248866BA" w14:textId="77777777" w:rsidR="000E5AF0" w:rsidRPr="0061432A" w:rsidRDefault="000E5AF0" w:rsidP="00A020B2">
            <w:pPr>
              <w:pStyle w:val="Lijstalinea"/>
              <w:numPr>
                <w:ilvl w:val="0"/>
                <w:numId w:val="10"/>
              </w:numPr>
              <w:rPr>
                <w:sz w:val="21"/>
                <w:szCs w:val="21"/>
              </w:rPr>
            </w:pPr>
            <w:r w:rsidRPr="0061432A">
              <w:rPr>
                <w:sz w:val="21"/>
                <w:szCs w:val="21"/>
              </w:rPr>
              <w:t>The phishing emails will be sent only to employees of our company.</w:t>
            </w:r>
          </w:p>
          <w:p w14:paraId="1FD9C53D" w14:textId="77777777" w:rsidR="000E5AF0" w:rsidRPr="000E5AF0" w:rsidRDefault="000E5AF0" w:rsidP="000E5AF0">
            <w:pPr>
              <w:pStyle w:val="Lijstalinea"/>
              <w:numPr>
                <w:ilvl w:val="0"/>
                <w:numId w:val="10"/>
              </w:numPr>
              <w:rPr>
                <w:sz w:val="21"/>
                <w:szCs w:val="21"/>
              </w:rPr>
            </w:pPr>
            <w:r w:rsidRPr="000E5AF0">
              <w:rPr>
                <w:i/>
                <w:iCs/>
                <w:sz w:val="18"/>
                <w:szCs w:val="18"/>
              </w:rPr>
              <w:t>De phishing e-mails zullen uitsluitend naar medewerkers van ons bedrijf worden verstuurd.</w:t>
            </w:r>
          </w:p>
        </w:tc>
      </w:tr>
      <w:tr w:rsidR="000E5AF0" w:rsidRPr="0061432A" w14:paraId="79C30055" w14:textId="77777777" w:rsidTr="00940119">
        <w:trPr>
          <w:trHeight w:val="277"/>
        </w:trPr>
        <w:tc>
          <w:tcPr>
            <w:tcW w:w="8294" w:type="dxa"/>
            <w:gridSpan w:val="2"/>
          </w:tcPr>
          <w:p w14:paraId="7667A47C" w14:textId="77777777" w:rsidR="000E5AF0" w:rsidRPr="0061432A" w:rsidRDefault="000E5AF0" w:rsidP="00A020B2">
            <w:pPr>
              <w:pStyle w:val="Lijstalinea"/>
              <w:numPr>
                <w:ilvl w:val="0"/>
                <w:numId w:val="10"/>
              </w:numPr>
              <w:rPr>
                <w:sz w:val="21"/>
                <w:szCs w:val="21"/>
              </w:rPr>
            </w:pPr>
            <w:r w:rsidRPr="0061432A">
              <w:rPr>
                <w:sz w:val="21"/>
                <w:szCs w:val="21"/>
              </w:rPr>
              <w:t>No external parties will be included in the test.</w:t>
            </w:r>
          </w:p>
          <w:p w14:paraId="011E12C7" w14:textId="77777777" w:rsidR="000E5AF0" w:rsidRPr="000E5AF0" w:rsidRDefault="000E5AF0" w:rsidP="000E5AF0">
            <w:pPr>
              <w:pStyle w:val="Lijstalinea"/>
              <w:numPr>
                <w:ilvl w:val="0"/>
                <w:numId w:val="10"/>
              </w:numPr>
              <w:rPr>
                <w:sz w:val="21"/>
                <w:szCs w:val="21"/>
              </w:rPr>
            </w:pPr>
            <w:r w:rsidRPr="000E5AF0">
              <w:rPr>
                <w:i/>
                <w:iCs/>
                <w:sz w:val="18"/>
                <w:szCs w:val="18"/>
              </w:rPr>
              <w:t>Er worden geen externe partijen in de test meegenomen.</w:t>
            </w:r>
          </w:p>
        </w:tc>
      </w:tr>
    </w:tbl>
    <w:p w14:paraId="48F0A4E1" w14:textId="77777777" w:rsidR="0061432A" w:rsidRPr="00A020B2" w:rsidRDefault="0061432A" w:rsidP="00A020B2">
      <w:pPr>
        <w:rPr>
          <w:sz w:val="2"/>
          <w:szCs w:val="2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137"/>
        <w:gridCol w:w="4137"/>
      </w:tblGrid>
      <w:tr w:rsidR="0061432A" w:rsidRPr="0061432A" w14:paraId="30FF94C3" w14:textId="77777777" w:rsidTr="000E5AF0">
        <w:tc>
          <w:tcPr>
            <w:tcW w:w="8274" w:type="dxa"/>
            <w:gridSpan w:val="2"/>
            <w:tcBorders>
              <w:bottom w:val="single" w:sz="4" w:space="0" w:color="auto"/>
            </w:tcBorders>
          </w:tcPr>
          <w:p w14:paraId="52F2359C" w14:textId="77777777" w:rsidR="0061432A" w:rsidRPr="0061432A" w:rsidRDefault="0061432A" w:rsidP="00A020B2">
            <w:pPr>
              <w:rPr>
                <w:sz w:val="21"/>
                <w:szCs w:val="21"/>
              </w:rPr>
            </w:pPr>
            <w:r w:rsidRPr="0061432A">
              <w:rPr>
                <w:b/>
                <w:bCs/>
                <w:sz w:val="21"/>
                <w:szCs w:val="21"/>
              </w:rPr>
              <w:t>Test Details</w:t>
            </w:r>
            <w:r w:rsidRPr="0061432A">
              <w:rPr>
                <w:sz w:val="21"/>
                <w:szCs w:val="21"/>
              </w:rPr>
              <w:br/>
            </w:r>
            <w:r w:rsidRPr="0061432A">
              <w:rPr>
                <w:i/>
                <w:iCs/>
                <w:sz w:val="18"/>
                <w:szCs w:val="18"/>
              </w:rPr>
              <w:t>Testdetails</w:t>
            </w:r>
          </w:p>
        </w:tc>
      </w:tr>
      <w:tr w:rsidR="0061432A" w:rsidRPr="0061432A" w14:paraId="1F355D00" w14:textId="77777777" w:rsidTr="000E5AF0">
        <w:tc>
          <w:tcPr>
            <w:tcW w:w="4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FAD6AD" w14:textId="77777777" w:rsidR="0061432A" w:rsidRPr="0061432A" w:rsidRDefault="00000000" w:rsidP="00A020B2">
            <w:pPr>
              <w:pStyle w:val="Lijstalinea"/>
              <w:numPr>
                <w:ilvl w:val="0"/>
                <w:numId w:val="10"/>
              </w:numPr>
              <w:rPr>
                <w:sz w:val="21"/>
                <w:szCs w:val="21"/>
              </w:rPr>
            </w:pPr>
            <w:r w:rsidRPr="0061432A">
              <w:rPr>
                <w:sz w:val="21"/>
                <w:szCs w:val="21"/>
              </w:rPr>
              <w:t>Scheduled date of sending:</w:t>
            </w:r>
          </w:p>
          <w:p w14:paraId="4D0AA2E2" w14:textId="77777777" w:rsidR="00417FAA" w:rsidRPr="0061432A" w:rsidRDefault="0061432A" w:rsidP="00A020B2">
            <w:pPr>
              <w:pStyle w:val="Lijstalinea"/>
              <w:numPr>
                <w:ilvl w:val="0"/>
                <w:numId w:val="10"/>
              </w:numPr>
              <w:rPr>
                <w:sz w:val="21"/>
                <w:szCs w:val="21"/>
              </w:rPr>
            </w:pPr>
            <w:r w:rsidRPr="0061432A">
              <w:rPr>
                <w:i/>
                <w:iCs/>
                <w:sz w:val="18"/>
                <w:szCs w:val="18"/>
              </w:rPr>
              <w:t>Geplande verzenddatum:</w:t>
            </w:r>
          </w:p>
        </w:tc>
        <w:tc>
          <w:tcPr>
            <w:tcW w:w="4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17917E" w14:textId="77777777" w:rsidR="00417FAA" w:rsidRPr="0061432A" w:rsidRDefault="00417FAA" w:rsidP="00A020B2">
            <w:pPr>
              <w:rPr>
                <w:sz w:val="21"/>
                <w:szCs w:val="21"/>
              </w:rPr>
            </w:pPr>
          </w:p>
        </w:tc>
      </w:tr>
      <w:tr w:rsidR="0061432A" w:rsidRPr="0061432A" w14:paraId="2EC37BAE" w14:textId="77777777" w:rsidTr="000E5AF0">
        <w:tc>
          <w:tcPr>
            <w:tcW w:w="4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3D94C0" w14:textId="77777777" w:rsidR="00417FAA" w:rsidRPr="0061432A" w:rsidRDefault="00000000" w:rsidP="00A020B2">
            <w:pPr>
              <w:pStyle w:val="Lijstalinea"/>
              <w:numPr>
                <w:ilvl w:val="0"/>
                <w:numId w:val="10"/>
              </w:numPr>
              <w:rPr>
                <w:sz w:val="21"/>
                <w:szCs w:val="21"/>
              </w:rPr>
            </w:pPr>
            <w:r w:rsidRPr="0061432A">
              <w:rPr>
                <w:sz w:val="21"/>
                <w:szCs w:val="21"/>
              </w:rPr>
              <w:t>Authorized domain(s):</w:t>
            </w:r>
          </w:p>
          <w:p w14:paraId="1E807C18" w14:textId="77777777" w:rsidR="0061432A" w:rsidRPr="0061432A" w:rsidRDefault="0061432A" w:rsidP="00A020B2">
            <w:pPr>
              <w:pStyle w:val="Lijstalinea"/>
              <w:numPr>
                <w:ilvl w:val="0"/>
                <w:numId w:val="10"/>
              </w:numPr>
              <w:rPr>
                <w:sz w:val="21"/>
                <w:szCs w:val="21"/>
              </w:rPr>
            </w:pPr>
            <w:r w:rsidRPr="0061432A">
              <w:rPr>
                <w:i/>
                <w:iCs/>
                <w:sz w:val="18"/>
                <w:szCs w:val="18"/>
              </w:rPr>
              <w:t>Geautoriseerde domein(en):</w:t>
            </w:r>
          </w:p>
        </w:tc>
        <w:tc>
          <w:tcPr>
            <w:tcW w:w="4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255F3D" w14:textId="77777777" w:rsidR="00417FAA" w:rsidRPr="0061432A" w:rsidRDefault="00417FAA" w:rsidP="00A020B2">
            <w:pPr>
              <w:rPr>
                <w:sz w:val="21"/>
                <w:szCs w:val="21"/>
              </w:rPr>
            </w:pPr>
          </w:p>
        </w:tc>
      </w:tr>
      <w:tr w:rsidR="0061432A" w:rsidRPr="0061432A" w14:paraId="403BE480" w14:textId="77777777" w:rsidTr="000E5AF0">
        <w:tc>
          <w:tcPr>
            <w:tcW w:w="4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6C97DB" w14:textId="77777777" w:rsidR="00417FAA" w:rsidRPr="0061432A" w:rsidRDefault="00000000" w:rsidP="00A020B2">
            <w:pPr>
              <w:pStyle w:val="Lijstalinea"/>
              <w:numPr>
                <w:ilvl w:val="0"/>
                <w:numId w:val="11"/>
              </w:numPr>
              <w:rPr>
                <w:sz w:val="21"/>
                <w:szCs w:val="21"/>
              </w:rPr>
            </w:pPr>
            <w:r w:rsidRPr="0061432A">
              <w:rPr>
                <w:sz w:val="21"/>
                <w:szCs w:val="21"/>
              </w:rPr>
              <w:t>Number of recipients:</w:t>
            </w:r>
          </w:p>
          <w:p w14:paraId="0D0A77A4" w14:textId="77777777" w:rsidR="0061432A" w:rsidRPr="0061432A" w:rsidRDefault="0061432A" w:rsidP="00A020B2">
            <w:pPr>
              <w:pStyle w:val="Lijstalinea"/>
              <w:numPr>
                <w:ilvl w:val="0"/>
                <w:numId w:val="10"/>
              </w:numPr>
              <w:rPr>
                <w:sz w:val="21"/>
                <w:szCs w:val="21"/>
              </w:rPr>
            </w:pPr>
            <w:r w:rsidRPr="0061432A">
              <w:rPr>
                <w:i/>
                <w:iCs/>
                <w:sz w:val="18"/>
                <w:szCs w:val="18"/>
              </w:rPr>
              <w:t>Aantal ontvangers:</w:t>
            </w:r>
          </w:p>
        </w:tc>
        <w:tc>
          <w:tcPr>
            <w:tcW w:w="4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9C8234" w14:textId="77777777" w:rsidR="00417FAA" w:rsidRPr="0061432A" w:rsidRDefault="00417FAA" w:rsidP="00A020B2">
            <w:pPr>
              <w:rPr>
                <w:sz w:val="21"/>
                <w:szCs w:val="21"/>
              </w:rPr>
            </w:pPr>
          </w:p>
        </w:tc>
      </w:tr>
      <w:tr w:rsidR="0061432A" w:rsidRPr="0061432A" w14:paraId="77F95647" w14:textId="77777777" w:rsidTr="000E5AF0">
        <w:tc>
          <w:tcPr>
            <w:tcW w:w="8274" w:type="dxa"/>
            <w:gridSpan w:val="2"/>
            <w:tcBorders>
              <w:top w:val="single" w:sz="4" w:space="0" w:color="auto"/>
            </w:tcBorders>
          </w:tcPr>
          <w:p w14:paraId="54B9D3A5" w14:textId="77777777" w:rsidR="0061432A" w:rsidRPr="0061432A" w:rsidRDefault="00A020B2" w:rsidP="00A020B2">
            <w:pPr>
              <w:rPr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br/>
            </w:r>
            <w:r>
              <w:rPr>
                <w:b/>
                <w:bCs/>
                <w:sz w:val="21"/>
                <w:szCs w:val="21"/>
              </w:rPr>
              <w:br/>
            </w:r>
            <w:r w:rsidR="0061432A" w:rsidRPr="0061432A">
              <w:rPr>
                <w:b/>
                <w:bCs/>
                <w:sz w:val="21"/>
                <w:szCs w:val="21"/>
              </w:rPr>
              <w:lastRenderedPageBreak/>
              <w:t>Acknowledgement</w:t>
            </w:r>
            <w:r w:rsidR="0061432A" w:rsidRPr="0061432A">
              <w:rPr>
                <w:sz w:val="21"/>
                <w:szCs w:val="21"/>
              </w:rPr>
              <w:br/>
            </w:r>
            <w:r w:rsidR="0061432A" w:rsidRPr="0061432A">
              <w:rPr>
                <w:i/>
                <w:iCs/>
                <w:sz w:val="18"/>
                <w:szCs w:val="18"/>
              </w:rPr>
              <w:t>Bevestiging</w:t>
            </w:r>
          </w:p>
        </w:tc>
      </w:tr>
      <w:tr w:rsidR="0061432A" w:rsidRPr="0061432A" w14:paraId="631329DA" w14:textId="77777777" w:rsidTr="00893286">
        <w:tc>
          <w:tcPr>
            <w:tcW w:w="8274" w:type="dxa"/>
            <w:gridSpan w:val="2"/>
          </w:tcPr>
          <w:p w14:paraId="336FCCDE" w14:textId="77777777" w:rsidR="0061432A" w:rsidRPr="0061432A" w:rsidRDefault="0061432A" w:rsidP="00A020B2">
            <w:pPr>
              <w:rPr>
                <w:sz w:val="21"/>
                <w:szCs w:val="21"/>
              </w:rPr>
            </w:pPr>
            <w:r w:rsidRPr="0061432A">
              <w:rPr>
                <w:sz w:val="21"/>
                <w:szCs w:val="21"/>
              </w:rPr>
              <w:lastRenderedPageBreak/>
              <w:t>We confirm that we have informed relevant stakeholders (e.g., IT/SOC team) about the phishing simulation, and we authorize Cyber Inc. to execute the campaign as described.</w:t>
            </w:r>
            <w:r w:rsidRPr="0061432A">
              <w:rPr>
                <w:sz w:val="21"/>
                <w:szCs w:val="21"/>
              </w:rPr>
              <w:br/>
            </w:r>
            <w:r w:rsidRPr="0061432A">
              <w:rPr>
                <w:i/>
                <w:iCs/>
                <w:sz w:val="18"/>
                <w:szCs w:val="18"/>
              </w:rPr>
              <w:t>Wij bevestigen dat wij de relevante stakeholders (bijvoorbeeld IT/SOC team) hebben geïnformeerd over de phishing simulatie, en wij machtigen Cyber Inc. om de campagne zoals beschreven uit te voeren.</w:t>
            </w:r>
          </w:p>
        </w:tc>
      </w:tr>
      <w:tr w:rsidR="0061432A" w:rsidRPr="0061432A" w14:paraId="00187B1B" w14:textId="77777777" w:rsidTr="0061432A">
        <w:tc>
          <w:tcPr>
            <w:tcW w:w="4137" w:type="dxa"/>
          </w:tcPr>
          <w:p w14:paraId="71397BCA" w14:textId="77777777" w:rsidR="00417FAA" w:rsidRPr="0061432A" w:rsidRDefault="00000000" w:rsidP="00A020B2">
            <w:pPr>
              <w:rPr>
                <w:sz w:val="21"/>
                <w:szCs w:val="21"/>
              </w:rPr>
            </w:pPr>
            <w:r w:rsidRPr="0061432A">
              <w:rPr>
                <w:sz w:val="21"/>
                <w:szCs w:val="21"/>
              </w:rPr>
              <w:t>Name:</w:t>
            </w:r>
            <w:r w:rsidR="0061432A" w:rsidRPr="0061432A">
              <w:rPr>
                <w:sz w:val="21"/>
                <w:szCs w:val="21"/>
              </w:rPr>
              <w:br/>
            </w:r>
            <w:r w:rsidR="0061432A" w:rsidRPr="0061432A">
              <w:rPr>
                <w:i/>
                <w:iCs/>
                <w:sz w:val="18"/>
                <w:szCs w:val="18"/>
              </w:rPr>
              <w:t>Naam:</w:t>
            </w:r>
          </w:p>
        </w:tc>
        <w:tc>
          <w:tcPr>
            <w:tcW w:w="4137" w:type="dxa"/>
          </w:tcPr>
          <w:p w14:paraId="454EEE4B" w14:textId="77777777" w:rsidR="00417FAA" w:rsidRPr="0061432A" w:rsidRDefault="00417FAA" w:rsidP="00A020B2">
            <w:pPr>
              <w:rPr>
                <w:sz w:val="21"/>
                <w:szCs w:val="21"/>
              </w:rPr>
            </w:pPr>
          </w:p>
        </w:tc>
      </w:tr>
      <w:tr w:rsidR="0061432A" w:rsidRPr="0061432A" w14:paraId="3E780A01" w14:textId="77777777" w:rsidTr="0061432A">
        <w:tc>
          <w:tcPr>
            <w:tcW w:w="4137" w:type="dxa"/>
          </w:tcPr>
          <w:p w14:paraId="463775B4" w14:textId="77777777" w:rsidR="00417FAA" w:rsidRPr="0061432A" w:rsidRDefault="00000000" w:rsidP="00A020B2">
            <w:pPr>
              <w:rPr>
                <w:sz w:val="21"/>
                <w:szCs w:val="21"/>
              </w:rPr>
            </w:pPr>
            <w:r w:rsidRPr="0061432A">
              <w:rPr>
                <w:sz w:val="21"/>
                <w:szCs w:val="21"/>
              </w:rPr>
              <w:t>Date:</w:t>
            </w:r>
            <w:r w:rsidR="0061432A" w:rsidRPr="0061432A">
              <w:rPr>
                <w:sz w:val="21"/>
                <w:szCs w:val="21"/>
              </w:rPr>
              <w:br/>
            </w:r>
            <w:r w:rsidR="0061432A" w:rsidRPr="0061432A">
              <w:rPr>
                <w:i/>
                <w:iCs/>
                <w:sz w:val="18"/>
                <w:szCs w:val="18"/>
              </w:rPr>
              <w:t>Datum:</w:t>
            </w:r>
          </w:p>
        </w:tc>
        <w:tc>
          <w:tcPr>
            <w:tcW w:w="4137" w:type="dxa"/>
          </w:tcPr>
          <w:p w14:paraId="58AB4B63" w14:textId="77777777" w:rsidR="00417FAA" w:rsidRPr="0061432A" w:rsidRDefault="00417FAA" w:rsidP="00A020B2">
            <w:pPr>
              <w:rPr>
                <w:sz w:val="21"/>
                <w:szCs w:val="21"/>
              </w:rPr>
            </w:pPr>
          </w:p>
        </w:tc>
      </w:tr>
      <w:tr w:rsidR="0061432A" w:rsidRPr="0061432A" w14:paraId="6A158F3A" w14:textId="77777777" w:rsidTr="0061432A">
        <w:tc>
          <w:tcPr>
            <w:tcW w:w="4137" w:type="dxa"/>
          </w:tcPr>
          <w:p w14:paraId="1E249791" w14:textId="77777777" w:rsidR="00417FAA" w:rsidRPr="0061432A" w:rsidRDefault="00000000" w:rsidP="00A020B2">
            <w:pPr>
              <w:rPr>
                <w:sz w:val="21"/>
                <w:szCs w:val="21"/>
              </w:rPr>
            </w:pPr>
            <w:r w:rsidRPr="0061432A">
              <w:rPr>
                <w:sz w:val="21"/>
                <w:szCs w:val="21"/>
              </w:rPr>
              <w:t>Signature:</w:t>
            </w:r>
            <w:r w:rsidR="0061432A" w:rsidRPr="0061432A">
              <w:rPr>
                <w:sz w:val="21"/>
                <w:szCs w:val="21"/>
              </w:rPr>
              <w:br/>
            </w:r>
            <w:r w:rsidR="0061432A" w:rsidRPr="0061432A">
              <w:rPr>
                <w:i/>
                <w:iCs/>
                <w:sz w:val="18"/>
                <w:szCs w:val="18"/>
              </w:rPr>
              <w:t>Handtekening:</w:t>
            </w:r>
          </w:p>
        </w:tc>
        <w:tc>
          <w:tcPr>
            <w:tcW w:w="4137" w:type="dxa"/>
          </w:tcPr>
          <w:p w14:paraId="7CD748EC" w14:textId="77777777" w:rsidR="00417FAA" w:rsidRPr="0061432A" w:rsidRDefault="00417FAA" w:rsidP="00A020B2">
            <w:pPr>
              <w:rPr>
                <w:sz w:val="21"/>
                <w:szCs w:val="21"/>
              </w:rPr>
            </w:pPr>
          </w:p>
        </w:tc>
      </w:tr>
    </w:tbl>
    <w:p w14:paraId="582489E6" w14:textId="77777777" w:rsidR="00FB6941" w:rsidRPr="0061432A" w:rsidRDefault="00FB6941" w:rsidP="00A020B2">
      <w:pPr>
        <w:rPr>
          <w:sz w:val="21"/>
          <w:szCs w:val="21"/>
        </w:rPr>
      </w:pPr>
    </w:p>
    <w:sectPr w:rsidR="00FB6941" w:rsidRPr="0061432A" w:rsidSect="00A020B2">
      <w:headerReference w:type="default" r:id="rId8"/>
      <w:pgSz w:w="12240" w:h="15840"/>
      <w:pgMar w:top="488" w:right="1800" w:bottom="454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EC2475" w14:textId="77777777" w:rsidR="002E7572" w:rsidRDefault="002E7572" w:rsidP="000E5AF0">
      <w:pPr>
        <w:spacing w:after="0" w:line="240" w:lineRule="auto"/>
      </w:pPr>
      <w:r>
        <w:separator/>
      </w:r>
    </w:p>
  </w:endnote>
  <w:endnote w:type="continuationSeparator" w:id="0">
    <w:p w14:paraId="55694029" w14:textId="77777777" w:rsidR="002E7572" w:rsidRDefault="002E7572" w:rsidP="000E5A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0000000000000000000"/>
    <w:charset w:val="00"/>
    <w:family w:val="modern"/>
    <w:pitch w:val="fixed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5193A9" w14:textId="77777777" w:rsidR="002E7572" w:rsidRDefault="002E7572" w:rsidP="000E5AF0">
      <w:pPr>
        <w:spacing w:after="0" w:line="240" w:lineRule="auto"/>
      </w:pPr>
      <w:r>
        <w:separator/>
      </w:r>
    </w:p>
  </w:footnote>
  <w:footnote w:type="continuationSeparator" w:id="0">
    <w:p w14:paraId="182F7CB6" w14:textId="77777777" w:rsidR="002E7572" w:rsidRDefault="002E7572" w:rsidP="000E5AF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5D3DE7" w14:textId="77777777" w:rsidR="000E5AF0" w:rsidRDefault="000E5AF0">
    <w:pPr>
      <w:pStyle w:val="Koptekst"/>
    </w:pPr>
    <w:r>
      <w:rPr>
        <w:noProof/>
      </w:rPr>
      <w:drawing>
        <wp:inline distT="0" distB="0" distL="0" distR="0" wp14:anchorId="0AFFE086" wp14:editId="0CD56E7D">
          <wp:extent cx="361950" cy="361950"/>
          <wp:effectExtent l="0" t="0" r="6350" b="6350"/>
          <wp:docPr id="1508971368" name="Afbeelding 1" descr="Afbeelding met symbool, embleem&#10;&#10;Door AI gegenereerde inhoud is mogelijk onjuis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08971368" name="Afbeelding 1" descr="Afbeelding met symbool, embleem&#10;&#10;Door AI gegenereerde inhoud is mogelijk onjuist.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61950" cy="3619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jstnummering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jstnummering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jstopsomteken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jstopsomteken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jstnummering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jstopsomtek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56F823D1"/>
    <w:multiLevelType w:val="hybridMultilevel"/>
    <w:tmpl w:val="926CAF9A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548215D"/>
    <w:multiLevelType w:val="hybridMultilevel"/>
    <w:tmpl w:val="8A52006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33419998">
    <w:abstractNumId w:val="8"/>
  </w:num>
  <w:num w:numId="2" w16cid:durableId="1913923311">
    <w:abstractNumId w:val="6"/>
  </w:num>
  <w:num w:numId="3" w16cid:durableId="54939551">
    <w:abstractNumId w:val="5"/>
  </w:num>
  <w:num w:numId="4" w16cid:durableId="1418207047">
    <w:abstractNumId w:val="4"/>
  </w:num>
  <w:num w:numId="5" w16cid:durableId="198057881">
    <w:abstractNumId w:val="7"/>
  </w:num>
  <w:num w:numId="6" w16cid:durableId="1279338743">
    <w:abstractNumId w:val="3"/>
  </w:num>
  <w:num w:numId="7" w16cid:durableId="1096317991">
    <w:abstractNumId w:val="2"/>
  </w:num>
  <w:num w:numId="8" w16cid:durableId="1468552925">
    <w:abstractNumId w:val="1"/>
  </w:num>
  <w:num w:numId="9" w16cid:durableId="102191588">
    <w:abstractNumId w:val="0"/>
  </w:num>
  <w:num w:numId="10" w16cid:durableId="308562140">
    <w:abstractNumId w:val="10"/>
  </w:num>
  <w:num w:numId="11" w16cid:durableId="160472245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10"/>
  <w:attachedTemplate r:id="rId1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4A56"/>
    <w:rsid w:val="00034616"/>
    <w:rsid w:val="0006063C"/>
    <w:rsid w:val="000E5AF0"/>
    <w:rsid w:val="0015074B"/>
    <w:rsid w:val="00263E70"/>
    <w:rsid w:val="0029639D"/>
    <w:rsid w:val="002E7572"/>
    <w:rsid w:val="00326F90"/>
    <w:rsid w:val="00417FAA"/>
    <w:rsid w:val="005D005E"/>
    <w:rsid w:val="005E4A56"/>
    <w:rsid w:val="0061432A"/>
    <w:rsid w:val="00671878"/>
    <w:rsid w:val="00864154"/>
    <w:rsid w:val="009150D7"/>
    <w:rsid w:val="00A020B2"/>
    <w:rsid w:val="00AA1D8D"/>
    <w:rsid w:val="00B47730"/>
    <w:rsid w:val="00CB0664"/>
    <w:rsid w:val="00E80297"/>
    <w:rsid w:val="00FB625E"/>
    <w:rsid w:val="00FB6941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AF83BA"/>
  <w14:defaultImageDpi w14:val="300"/>
  <w15:docId w15:val="{5863BE16-5822-624A-8308-2E2B56DDF1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FC693F"/>
  </w:style>
  <w:style w:type="paragraph" w:styleId="Kop1">
    <w:name w:val="heading 1"/>
    <w:basedOn w:val="Standaard"/>
    <w:next w:val="Standaard"/>
    <w:link w:val="Kop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Kop3">
    <w:name w:val="heading 3"/>
    <w:basedOn w:val="Standaard"/>
    <w:next w:val="Standaard"/>
    <w:link w:val="Kop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E618BF"/>
  </w:style>
  <w:style w:type="paragraph" w:styleId="Voettekst">
    <w:name w:val="footer"/>
    <w:basedOn w:val="Standaard"/>
    <w:link w:val="Voettekst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E618BF"/>
  </w:style>
  <w:style w:type="paragraph" w:styleId="Geenafstand">
    <w:name w:val="No Spacing"/>
    <w:uiPriority w:val="1"/>
    <w:qFormat/>
    <w:rsid w:val="00FC693F"/>
    <w:pPr>
      <w:spacing w:after="0" w:line="240" w:lineRule="auto"/>
    </w:pPr>
  </w:style>
  <w:style w:type="character" w:customStyle="1" w:styleId="Kop1Char">
    <w:name w:val="Kop 1 Char"/>
    <w:basedOn w:val="Standaardalinea-lettertype"/>
    <w:link w:val="Kop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Kop2Char">
    <w:name w:val="Kop 2 Char"/>
    <w:basedOn w:val="Standaardalinea-lettertype"/>
    <w:link w:val="Kop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Kop3Char">
    <w:name w:val="Kop 3 Char"/>
    <w:basedOn w:val="Standaardalinea-lettertype"/>
    <w:link w:val="Kop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el">
    <w:name w:val="Title"/>
    <w:basedOn w:val="Standaard"/>
    <w:next w:val="Standaard"/>
    <w:link w:val="Titel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elChar">
    <w:name w:val="Titel Char"/>
    <w:basedOn w:val="Standaardalinea-lettertype"/>
    <w:link w:val="Titel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jstalinea">
    <w:name w:val="List Paragraph"/>
    <w:basedOn w:val="Standaard"/>
    <w:uiPriority w:val="34"/>
    <w:qFormat/>
    <w:rsid w:val="00FC693F"/>
    <w:pPr>
      <w:ind w:left="720"/>
      <w:contextualSpacing/>
    </w:pPr>
  </w:style>
  <w:style w:type="paragraph" w:styleId="Plattetekst">
    <w:name w:val="Body Text"/>
    <w:basedOn w:val="Standaard"/>
    <w:link w:val="PlattetekstChar"/>
    <w:uiPriority w:val="99"/>
    <w:unhideWhenUsed/>
    <w:rsid w:val="00AA1D8D"/>
    <w:pPr>
      <w:spacing w:after="120"/>
    </w:pPr>
  </w:style>
  <w:style w:type="character" w:customStyle="1" w:styleId="PlattetekstChar">
    <w:name w:val="Platte tekst Char"/>
    <w:basedOn w:val="Standaardalinea-lettertype"/>
    <w:link w:val="Plattetekst"/>
    <w:uiPriority w:val="99"/>
    <w:rsid w:val="00AA1D8D"/>
  </w:style>
  <w:style w:type="paragraph" w:styleId="Plattetekst2">
    <w:name w:val="Body Text 2"/>
    <w:basedOn w:val="Standaard"/>
    <w:link w:val="Plattetekst2Char"/>
    <w:uiPriority w:val="99"/>
    <w:unhideWhenUsed/>
    <w:rsid w:val="00AA1D8D"/>
    <w:pPr>
      <w:spacing w:after="120" w:line="480" w:lineRule="auto"/>
    </w:pPr>
  </w:style>
  <w:style w:type="character" w:customStyle="1" w:styleId="Plattetekst2Char">
    <w:name w:val="Platte tekst 2 Char"/>
    <w:basedOn w:val="Standaardalinea-lettertype"/>
    <w:link w:val="Plattetekst2"/>
    <w:uiPriority w:val="99"/>
    <w:rsid w:val="00AA1D8D"/>
  </w:style>
  <w:style w:type="paragraph" w:styleId="Plattetekst3">
    <w:name w:val="Body Text 3"/>
    <w:basedOn w:val="Standaard"/>
    <w:link w:val="Platteteks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Plattetekst3Char">
    <w:name w:val="Platte tekst 3 Char"/>
    <w:basedOn w:val="Standaardalinea-lettertype"/>
    <w:link w:val="Plattetekst3"/>
    <w:uiPriority w:val="99"/>
    <w:rsid w:val="00AA1D8D"/>
    <w:rPr>
      <w:sz w:val="16"/>
      <w:szCs w:val="16"/>
    </w:rPr>
  </w:style>
  <w:style w:type="paragraph" w:styleId="Lijst">
    <w:name w:val="List"/>
    <w:basedOn w:val="Standaard"/>
    <w:uiPriority w:val="99"/>
    <w:unhideWhenUsed/>
    <w:rsid w:val="00AA1D8D"/>
    <w:pPr>
      <w:ind w:left="360" w:hanging="360"/>
      <w:contextualSpacing/>
    </w:pPr>
  </w:style>
  <w:style w:type="paragraph" w:styleId="Lijst2">
    <w:name w:val="List 2"/>
    <w:basedOn w:val="Standaard"/>
    <w:uiPriority w:val="99"/>
    <w:unhideWhenUsed/>
    <w:rsid w:val="00326F90"/>
    <w:pPr>
      <w:ind w:left="720" w:hanging="360"/>
      <w:contextualSpacing/>
    </w:pPr>
  </w:style>
  <w:style w:type="paragraph" w:styleId="Lijst3">
    <w:name w:val="List 3"/>
    <w:basedOn w:val="Standaard"/>
    <w:uiPriority w:val="99"/>
    <w:unhideWhenUsed/>
    <w:rsid w:val="00326F90"/>
    <w:pPr>
      <w:ind w:left="1080" w:hanging="360"/>
      <w:contextualSpacing/>
    </w:pPr>
  </w:style>
  <w:style w:type="paragraph" w:styleId="Lijstopsomteken">
    <w:name w:val="List Bullet"/>
    <w:basedOn w:val="Standaard"/>
    <w:uiPriority w:val="99"/>
    <w:unhideWhenUsed/>
    <w:rsid w:val="00326F90"/>
    <w:pPr>
      <w:numPr>
        <w:numId w:val="1"/>
      </w:numPr>
      <w:contextualSpacing/>
    </w:pPr>
  </w:style>
  <w:style w:type="paragraph" w:styleId="Lijstopsomteken2">
    <w:name w:val="List Bullet 2"/>
    <w:basedOn w:val="Standaard"/>
    <w:uiPriority w:val="99"/>
    <w:unhideWhenUsed/>
    <w:rsid w:val="00326F90"/>
    <w:pPr>
      <w:numPr>
        <w:numId w:val="2"/>
      </w:numPr>
      <w:contextualSpacing/>
    </w:pPr>
  </w:style>
  <w:style w:type="paragraph" w:styleId="Lijstopsomteken3">
    <w:name w:val="List Bullet 3"/>
    <w:basedOn w:val="Standaard"/>
    <w:uiPriority w:val="99"/>
    <w:unhideWhenUsed/>
    <w:rsid w:val="00326F90"/>
    <w:pPr>
      <w:numPr>
        <w:numId w:val="3"/>
      </w:numPr>
      <w:contextualSpacing/>
    </w:pPr>
  </w:style>
  <w:style w:type="paragraph" w:styleId="Lijstnummering">
    <w:name w:val="List Number"/>
    <w:basedOn w:val="Standaard"/>
    <w:uiPriority w:val="99"/>
    <w:unhideWhenUsed/>
    <w:rsid w:val="00326F90"/>
    <w:pPr>
      <w:numPr>
        <w:numId w:val="5"/>
      </w:numPr>
      <w:contextualSpacing/>
    </w:pPr>
  </w:style>
  <w:style w:type="paragraph" w:styleId="Lijstnummering2">
    <w:name w:val="List Number 2"/>
    <w:basedOn w:val="Standaard"/>
    <w:uiPriority w:val="99"/>
    <w:unhideWhenUsed/>
    <w:rsid w:val="0029639D"/>
    <w:pPr>
      <w:numPr>
        <w:numId w:val="6"/>
      </w:numPr>
      <w:contextualSpacing/>
    </w:pPr>
  </w:style>
  <w:style w:type="paragraph" w:styleId="Lijstnummering3">
    <w:name w:val="List Number 3"/>
    <w:basedOn w:val="Standaard"/>
    <w:uiPriority w:val="99"/>
    <w:unhideWhenUsed/>
    <w:rsid w:val="0029639D"/>
    <w:pPr>
      <w:numPr>
        <w:numId w:val="7"/>
      </w:numPr>
      <w:contextualSpacing/>
    </w:pPr>
  </w:style>
  <w:style w:type="paragraph" w:styleId="Lijstvoortzetting">
    <w:name w:val="List Continue"/>
    <w:basedOn w:val="Standaard"/>
    <w:uiPriority w:val="99"/>
    <w:unhideWhenUsed/>
    <w:rsid w:val="0029639D"/>
    <w:pPr>
      <w:spacing w:after="120"/>
      <w:ind w:left="360"/>
      <w:contextualSpacing/>
    </w:pPr>
  </w:style>
  <w:style w:type="paragraph" w:styleId="Lijstvoortzetting2">
    <w:name w:val="List Continue 2"/>
    <w:basedOn w:val="Standaard"/>
    <w:uiPriority w:val="99"/>
    <w:unhideWhenUsed/>
    <w:rsid w:val="0029639D"/>
    <w:pPr>
      <w:spacing w:after="120"/>
      <w:ind w:left="720"/>
      <w:contextualSpacing/>
    </w:pPr>
  </w:style>
  <w:style w:type="paragraph" w:styleId="Lijstvoortzetting3">
    <w:name w:val="List Continue 3"/>
    <w:basedOn w:val="Standaard"/>
    <w:uiPriority w:val="99"/>
    <w:unhideWhenUsed/>
    <w:rsid w:val="0029639D"/>
    <w:pPr>
      <w:spacing w:after="120"/>
      <w:ind w:left="1080"/>
      <w:contextualSpacing/>
    </w:pPr>
  </w:style>
  <w:style w:type="paragraph" w:styleId="Macrotekst">
    <w:name w:val="macro"/>
    <w:link w:val="Macroteks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kstChar">
    <w:name w:val="Macrotekst Char"/>
    <w:basedOn w:val="Standaardalinea-lettertype"/>
    <w:link w:val="Macrotekst"/>
    <w:uiPriority w:val="99"/>
    <w:rsid w:val="0029639D"/>
    <w:rPr>
      <w:rFonts w:ascii="Courier" w:hAnsi="Courier"/>
      <w:sz w:val="20"/>
      <w:szCs w:val="20"/>
    </w:rPr>
  </w:style>
  <w:style w:type="paragraph" w:styleId="Citaat">
    <w:name w:val="Quote"/>
    <w:basedOn w:val="Standaard"/>
    <w:next w:val="Standaard"/>
    <w:link w:val="CitaatChar"/>
    <w:uiPriority w:val="29"/>
    <w:qFormat/>
    <w:rsid w:val="00FC693F"/>
    <w:rPr>
      <w:i/>
      <w:iCs/>
      <w:color w:val="000000" w:themeColor="text1"/>
    </w:rPr>
  </w:style>
  <w:style w:type="character" w:customStyle="1" w:styleId="CitaatChar">
    <w:name w:val="Citaat Char"/>
    <w:basedOn w:val="Standaardalinea-lettertype"/>
    <w:link w:val="Citaat"/>
    <w:uiPriority w:val="29"/>
    <w:rsid w:val="00FC693F"/>
    <w:rPr>
      <w:i/>
      <w:iCs/>
      <w:color w:val="000000" w:themeColor="text1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Bijschrift">
    <w:name w:val="caption"/>
    <w:basedOn w:val="Standaard"/>
    <w:next w:val="Standaard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Zwaar">
    <w:name w:val="Strong"/>
    <w:basedOn w:val="Standaardalinea-lettertype"/>
    <w:uiPriority w:val="22"/>
    <w:qFormat/>
    <w:rsid w:val="00FC693F"/>
    <w:rPr>
      <w:b/>
      <w:bCs/>
    </w:rPr>
  </w:style>
  <w:style w:type="character" w:styleId="Nadruk">
    <w:name w:val="Emphasis"/>
    <w:basedOn w:val="Standaardalinea-lettertype"/>
    <w:uiPriority w:val="20"/>
    <w:qFormat/>
    <w:rsid w:val="00FC693F"/>
    <w:rPr>
      <w:i/>
      <w:iCs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FC693F"/>
    <w:rPr>
      <w:b/>
      <w:bCs/>
      <w:i/>
      <w:iCs/>
      <w:color w:val="4F81BD" w:themeColor="accent1"/>
    </w:rPr>
  </w:style>
  <w:style w:type="character" w:styleId="Subtielebenadrukking">
    <w:name w:val="Subtle Emphasis"/>
    <w:basedOn w:val="Standaardalinea-lettertype"/>
    <w:uiPriority w:val="19"/>
    <w:qFormat/>
    <w:rsid w:val="00FC693F"/>
    <w:rPr>
      <w:i/>
      <w:iCs/>
      <w:color w:val="808080" w:themeColor="text1" w:themeTint="7F"/>
    </w:rPr>
  </w:style>
  <w:style w:type="character" w:styleId="Intensievebenadrukking">
    <w:name w:val="Intense Emphasis"/>
    <w:basedOn w:val="Standaardalinea-lettertype"/>
    <w:uiPriority w:val="21"/>
    <w:qFormat/>
    <w:rsid w:val="00FC693F"/>
    <w:rPr>
      <w:b/>
      <w:bCs/>
      <w:i/>
      <w:iCs/>
      <w:color w:val="4F81BD" w:themeColor="accent1"/>
    </w:rPr>
  </w:style>
  <w:style w:type="character" w:styleId="Subtieleverwijzing">
    <w:name w:val="Subtle Reference"/>
    <w:basedOn w:val="Standaardalinea-lettertype"/>
    <w:uiPriority w:val="31"/>
    <w:qFormat/>
    <w:rsid w:val="00FC693F"/>
    <w:rPr>
      <w:smallCaps/>
      <w:color w:val="C0504D" w:themeColor="accent2"/>
      <w:u w:val="single"/>
    </w:rPr>
  </w:style>
  <w:style w:type="character" w:styleId="Intensieveverwijzing">
    <w:name w:val="Intense Reference"/>
    <w:basedOn w:val="Standaardalinea-lettertype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itelvanboek">
    <w:name w:val="Book Title"/>
    <w:basedOn w:val="Standaardalinea-lettertype"/>
    <w:uiPriority w:val="33"/>
    <w:qFormat/>
    <w:rsid w:val="00FC693F"/>
    <w:rPr>
      <w:b/>
      <w:bCs/>
      <w:smallCaps/>
      <w:spacing w:val="5"/>
    </w:rPr>
  </w:style>
  <w:style w:type="paragraph" w:styleId="Kopvaninhoudsopgave">
    <w:name w:val="TOC Heading"/>
    <w:basedOn w:val="Kop1"/>
    <w:next w:val="Standaard"/>
    <w:uiPriority w:val="39"/>
    <w:semiHidden/>
    <w:unhideWhenUsed/>
    <w:qFormat/>
    <w:rsid w:val="00FC693F"/>
    <w:pPr>
      <w:outlineLvl w:val="9"/>
    </w:pPr>
  </w:style>
  <w:style w:type="table" w:styleId="Tabelraster">
    <w:name w:val="Table Grid"/>
    <w:basedOn w:val="Standaardtabe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chtearcering">
    <w:name w:val="Light Shading"/>
    <w:basedOn w:val="Standaardtabe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chtearcering-accent1">
    <w:name w:val="Light Shading Accent 1"/>
    <w:basedOn w:val="Standaardtabe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chtearcering-accent2">
    <w:name w:val="Light Shading Accent 2"/>
    <w:basedOn w:val="Standaardtabe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chtearcering-accent3">
    <w:name w:val="Light Shading Accent 3"/>
    <w:basedOn w:val="Standaardtabe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chtearcering-accent4">
    <w:name w:val="Light Shading Accent 4"/>
    <w:basedOn w:val="Standaardtabe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chtearcering-accent5">
    <w:name w:val="Light Shading Accent 5"/>
    <w:basedOn w:val="Standaardtabe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chtearcering-accent6">
    <w:name w:val="Light Shading Accent 6"/>
    <w:basedOn w:val="Standaardtabe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chtelijst">
    <w:name w:val="Light List"/>
    <w:basedOn w:val="Standaardtabe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chtelijst-accent1">
    <w:name w:val="Light List Accent 1"/>
    <w:basedOn w:val="Standaardtabe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chtelijst-accent2">
    <w:name w:val="Light List Accent 2"/>
    <w:basedOn w:val="Standaardtabe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chtelijst-accent3">
    <w:name w:val="Light List Accent 3"/>
    <w:basedOn w:val="Standaardtabe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chtelijst-accent4">
    <w:name w:val="Light List Accent 4"/>
    <w:basedOn w:val="Standaardtabe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chtelijst-accent5">
    <w:name w:val="Light List Accent 5"/>
    <w:basedOn w:val="Standaardtabe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chtelijst-accent6">
    <w:name w:val="Light List Accent 6"/>
    <w:basedOn w:val="Standaardtabe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chtraster">
    <w:name w:val="Light Grid"/>
    <w:basedOn w:val="Standaardtabe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chtraster-accent1">
    <w:name w:val="Light Grid Accent 1"/>
    <w:basedOn w:val="Standaardtabe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chtraster-accent2">
    <w:name w:val="Light Grid Accent 2"/>
    <w:basedOn w:val="Standaardtabe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chtraster-accent3">
    <w:name w:val="Light Grid Accent 3"/>
    <w:basedOn w:val="Standaardtabe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chtraster-accent4">
    <w:name w:val="Light Grid Accent 4"/>
    <w:basedOn w:val="Standaardtabe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chtraster-accent5">
    <w:name w:val="Light Grid Accent 5"/>
    <w:basedOn w:val="Standaardtabe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chtraster-accent6">
    <w:name w:val="Light Grid Accent 6"/>
    <w:basedOn w:val="Standaardtabe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Gemiddeldearcering1">
    <w:name w:val="Medium Shading 1"/>
    <w:basedOn w:val="Standaardtabe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1-accent1">
    <w:name w:val="Medium Shading 1 Accent 1"/>
    <w:basedOn w:val="Standaardtabe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1-accent2">
    <w:name w:val="Medium Shading 1 Accent 2"/>
    <w:basedOn w:val="Standaardtabe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1-accent3">
    <w:name w:val="Medium Shading 1 Accent 3"/>
    <w:basedOn w:val="Standaardtabe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1-accent4">
    <w:name w:val="Medium Shading 1 Accent 4"/>
    <w:basedOn w:val="Standaardtabe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1-accent5">
    <w:name w:val="Medium Shading 1 Accent 5"/>
    <w:basedOn w:val="Standaardtabe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1-accent6">
    <w:name w:val="Medium Shading 1 Accent 6"/>
    <w:basedOn w:val="Standaardtabe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2">
    <w:name w:val="Medium Shading 2"/>
    <w:basedOn w:val="Standaardtabe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arcering2-accent1">
    <w:name w:val="Medium Shading 2 Accent 1"/>
    <w:basedOn w:val="Standaardtabe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arcering2-accent2">
    <w:name w:val="Medium Shading 2 Accent 2"/>
    <w:basedOn w:val="Standaardtabe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arcering2-accent3">
    <w:name w:val="Medium Shading 2 Accent 3"/>
    <w:basedOn w:val="Standaardtabe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arcering2-accent4">
    <w:name w:val="Medium Shading 2 Accent 4"/>
    <w:basedOn w:val="Standaardtabe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arcering2-accent5">
    <w:name w:val="Medium Shading 2 Accent 5"/>
    <w:basedOn w:val="Standaardtabe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arcering2-accent6">
    <w:name w:val="Medium Shading 2 Accent 6"/>
    <w:basedOn w:val="Standaardtabe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lijst1">
    <w:name w:val="Medium List 1"/>
    <w:basedOn w:val="Standaardtabe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Gemiddeldelijst1-accent1">
    <w:name w:val="Medium List 1 Accent 1"/>
    <w:basedOn w:val="Standaardtabe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Gemiddeldelijst1-accent2">
    <w:name w:val="Medium List 1 Accent 2"/>
    <w:basedOn w:val="Standaardtabe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Gemiddeldelijst1-accent3">
    <w:name w:val="Medium List 1 Accent 3"/>
    <w:basedOn w:val="Standaardtabe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Gemiddeldelijst1-accent4">
    <w:name w:val="Medium List 1 Accent 4"/>
    <w:basedOn w:val="Standaardtabe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Gemiddeldelijst1-accent5">
    <w:name w:val="Medium List 1 Accent 5"/>
    <w:basedOn w:val="Standaardtabe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Gemiddeldelijst1-accent6">
    <w:name w:val="Medium List 1 Accent 6"/>
    <w:basedOn w:val="Standaardtabe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Gemiddeldelijst2">
    <w:name w:val="Medium List 2"/>
    <w:basedOn w:val="Standaardtabe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1">
    <w:name w:val="Medium List 2 Accent 1"/>
    <w:basedOn w:val="Standaardtabe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2">
    <w:name w:val="Medium List 2 Accent 2"/>
    <w:basedOn w:val="Standaardtabe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3">
    <w:name w:val="Medium List 2 Accent 3"/>
    <w:basedOn w:val="Standaardtabe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4">
    <w:name w:val="Medium List 2 Accent 4"/>
    <w:basedOn w:val="Standaardtabe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5">
    <w:name w:val="Medium List 2 Accent 5"/>
    <w:basedOn w:val="Standaardtabe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6">
    <w:name w:val="Medium List 2 Accent 6"/>
    <w:basedOn w:val="Standaardtabe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raster1">
    <w:name w:val="Medium Grid 1"/>
    <w:basedOn w:val="Standaardtabe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emiddeldraster1-accent1">
    <w:name w:val="Medium Grid 1 Accent 1"/>
    <w:basedOn w:val="Standaardtabe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emiddeldraster1-accent2">
    <w:name w:val="Medium Grid 1 Accent 2"/>
    <w:basedOn w:val="Standaardtabe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emiddeldraster1-accent3">
    <w:name w:val="Medium Grid 1 Accent 3"/>
    <w:basedOn w:val="Standaardtabe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emiddeldraster1-accent4">
    <w:name w:val="Medium Grid 1 Accent 4"/>
    <w:basedOn w:val="Standaardtabe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emiddeldraster1-accent5">
    <w:name w:val="Medium Grid 1 Accent 5"/>
    <w:basedOn w:val="Standaardtabe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emiddeldraster1-accent6">
    <w:name w:val="Medium Grid 1 Accent 6"/>
    <w:basedOn w:val="Standaardtabe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Gemiddeldraster2">
    <w:name w:val="Medium Grid 2"/>
    <w:basedOn w:val="Standaardtabe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2-accent1">
    <w:name w:val="Medium Grid 2 Accent 1"/>
    <w:basedOn w:val="Standaardtabe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2-accent2">
    <w:name w:val="Medium Grid 2 Accent 2"/>
    <w:basedOn w:val="Standaardtabe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2-accent3">
    <w:name w:val="Medium Grid 2 Accent 3"/>
    <w:basedOn w:val="Standaardtabe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2-accent4">
    <w:name w:val="Medium Grid 2 Accent 4"/>
    <w:basedOn w:val="Standaardtabe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2-accent5">
    <w:name w:val="Medium Grid 2 Accent 5"/>
    <w:basedOn w:val="Standaardtabe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2-accent6">
    <w:name w:val="Medium Grid 2 Accent 6"/>
    <w:basedOn w:val="Standaardtabe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3">
    <w:name w:val="Medium Grid 3"/>
    <w:basedOn w:val="Standaardtabe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Gemiddeldraster3-accent1">
    <w:name w:val="Medium Grid 3 Accent 1"/>
    <w:basedOn w:val="Standaardtabe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Gemiddeldraster3-accent2">
    <w:name w:val="Medium Grid 3 Accent 2"/>
    <w:basedOn w:val="Standaardtabe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Gemiddeldraster3-accent3">
    <w:name w:val="Medium Grid 3 Accent 3"/>
    <w:basedOn w:val="Standaardtabe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Gemiddeldraster3-accent4">
    <w:name w:val="Medium Grid 3 Accent 4"/>
    <w:basedOn w:val="Standaardtabe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Gemiddeldraster3-accent5">
    <w:name w:val="Medium Grid 3 Accent 5"/>
    <w:basedOn w:val="Standaardtabe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Gemiddeldraster3-accent6">
    <w:name w:val="Medium Grid 3 Accent 6"/>
    <w:basedOn w:val="Standaardtabe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onkerelijst">
    <w:name w:val="Dark List"/>
    <w:basedOn w:val="Standaardtabe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onkerelijst-accent1">
    <w:name w:val="Dark List Accent 1"/>
    <w:basedOn w:val="Standaardtabe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onkerelijst-accent2">
    <w:name w:val="Dark List Accent 2"/>
    <w:basedOn w:val="Standaardtabe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onkerelijst-accent3">
    <w:name w:val="Dark List Accent 3"/>
    <w:basedOn w:val="Standaardtabe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onkerelijst-accent4">
    <w:name w:val="Dark List Accent 4"/>
    <w:basedOn w:val="Standaardtabe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onkerelijst-accent5">
    <w:name w:val="Dark List Accent 5"/>
    <w:basedOn w:val="Standaardtabe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onkerelijst-accent6">
    <w:name w:val="Dark List Accent 6"/>
    <w:basedOn w:val="Standaardtabe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Kleurrijkearcering">
    <w:name w:val="Colorful Shading"/>
    <w:basedOn w:val="Standaardtabe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leurrijkearcering-accent1">
    <w:name w:val="Colorful Shading Accent 1"/>
    <w:basedOn w:val="Standaardtabe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leurrijkearcering-accent2">
    <w:name w:val="Colorful Shading Accent 2"/>
    <w:basedOn w:val="Standaardtabe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leurrijkearcering-accent3">
    <w:name w:val="Colorful Shading Accent 3"/>
    <w:basedOn w:val="Standaardtabe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leurrijkearcering-accent4">
    <w:name w:val="Colorful Shading Accent 4"/>
    <w:basedOn w:val="Standaardtabe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leurrijkearcering-accent5">
    <w:name w:val="Colorful Shading Accent 5"/>
    <w:basedOn w:val="Standaardtabe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leurrijkearcering-accent6">
    <w:name w:val="Colorful Shading Accent 6"/>
    <w:basedOn w:val="Standaardtabe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leurrijkelijst">
    <w:name w:val="Colorful List"/>
    <w:basedOn w:val="Standaardtabe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Kleurrijkelijst-accent1">
    <w:name w:val="Colorful List Accent 1"/>
    <w:basedOn w:val="Standaardtabe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Kleurrijkelijst-accent2">
    <w:name w:val="Colorful List Accent 2"/>
    <w:basedOn w:val="Standaardtabe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Kleurrijkelijst-accent3">
    <w:name w:val="Colorful List Accent 3"/>
    <w:basedOn w:val="Standaardtabe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Kleurrijkelijst-accent4">
    <w:name w:val="Colorful List Accent 4"/>
    <w:basedOn w:val="Standaardtabe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Kleurrijkelijst-accent5">
    <w:name w:val="Colorful List Accent 5"/>
    <w:basedOn w:val="Standaardtabe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Kleurrijkelijst-accent6">
    <w:name w:val="Colorful List Accent 6"/>
    <w:basedOn w:val="Standaardtabe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Kleurrijkraster">
    <w:name w:val="Colorful Grid"/>
    <w:basedOn w:val="Standaardtabe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Kleurrijkraster-accent1">
    <w:name w:val="Colorful Grid Accent 1"/>
    <w:basedOn w:val="Standaardtabe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Kleurrijkraster-accent2">
    <w:name w:val="Colorful Grid Accent 2"/>
    <w:basedOn w:val="Standaardtabe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Kleurrijkraster-accent3">
    <w:name w:val="Colorful Grid Accent 3"/>
    <w:basedOn w:val="Standaardtabe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leurrijkraster-accent4">
    <w:name w:val="Colorful Grid Accent 4"/>
    <w:basedOn w:val="Standaardtabe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Kleurrijkraster-accent5">
    <w:name w:val="Colorful Grid Accent 5"/>
    <w:basedOn w:val="Standaardtabe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Kleurrijkraster-accent6">
    <w:name w:val="Colorful Grid Accent 6"/>
    <w:basedOn w:val="Standaardtabe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alainrees/Library/Group%20Containers/UBF8T346G9.Office/User%20Content.localized/Templates.localized/Phishing%20Simulation%20Authorization%20Form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Phishing Simulation Authorization Form.dotx</Template>
  <TotalTime>1</TotalTime>
  <Pages>2</Pages>
  <Words>227</Words>
  <Characters>1250</Characters>
  <Application>Microsoft Office Word</Application>
  <DocSecurity>0</DocSecurity>
  <Lines>10</Lines>
  <Paragraphs>2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1475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>generated by python-docx</dc:description>
  <cp:lastModifiedBy>Alain Rees</cp:lastModifiedBy>
  <cp:revision>1</cp:revision>
  <dcterms:created xsi:type="dcterms:W3CDTF">2026-06-04T13:26:00Z</dcterms:created>
  <dcterms:modified xsi:type="dcterms:W3CDTF">2026-06-04T13:27:00Z</dcterms:modified>
  <cp:category/>
</cp:coreProperties>
</file>